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17.09.2024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14185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2021-00FA-480C-B4E1-0F3414FFF54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